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7D25" w14:textId="33E4A129" w:rsidR="00DF485E" w:rsidRDefault="00D13A41">
      <w:pPr>
        <w:jc w:val="center"/>
        <w:rPr>
          <w:lang w:eastAsia="ja-JP"/>
        </w:rPr>
      </w:pPr>
      <w:r>
        <w:rPr>
          <w:rFonts w:hint="eastAsia"/>
          <w:b/>
          <w:sz w:val="28"/>
          <w:lang w:eastAsia="ja-JP"/>
        </w:rPr>
        <w:t>福島復興風力・</w:t>
      </w:r>
      <w:r w:rsidR="007923FD" w:rsidRPr="007923FD">
        <w:rPr>
          <w:rFonts w:hint="eastAsia"/>
          <w:b/>
          <w:sz w:val="28"/>
          <w:lang w:eastAsia="ja-JP"/>
        </w:rPr>
        <w:t>地域協力活動支援助成金</w:t>
      </w:r>
      <w:r w:rsidR="007923FD" w:rsidRPr="007923FD">
        <w:rPr>
          <w:b/>
          <w:sz w:val="28"/>
          <w:lang w:eastAsia="ja-JP"/>
        </w:rPr>
        <w:t xml:space="preserve"> </w:t>
      </w:r>
      <w:r w:rsidR="007923FD">
        <w:rPr>
          <w:rFonts w:hint="eastAsia"/>
          <w:b/>
          <w:sz w:val="28"/>
          <w:lang w:eastAsia="ja-JP"/>
        </w:rPr>
        <w:t>申込様式</w:t>
      </w:r>
    </w:p>
    <w:p w14:paraId="3EF0BFF8" w14:textId="3E3B0F57" w:rsidR="00DF485E" w:rsidRDefault="007923FD" w:rsidP="007923FD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月　日　　</w:t>
      </w:r>
    </w:p>
    <w:p w14:paraId="35016A88" w14:textId="34DE8AF8" w:rsidR="00DF485E" w:rsidRDefault="00E06898">
      <w:pPr>
        <w:rPr>
          <w:lang w:eastAsia="zh-TW"/>
        </w:rPr>
      </w:pPr>
      <w:r>
        <w:rPr>
          <w:rFonts w:hint="eastAsia"/>
          <w:b/>
          <w:lang w:eastAsia="zh-TW"/>
        </w:rPr>
        <w:t>1．申請者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80"/>
      </w:tblGrid>
      <w:tr w:rsidR="00DF485E" w14:paraId="20EB0001" w14:textId="77777777" w:rsidTr="00AC5E42">
        <w:tc>
          <w:tcPr>
            <w:tcW w:w="2660" w:type="dxa"/>
          </w:tcPr>
          <w:p w14:paraId="1260AA4B" w14:textId="6178457B" w:rsidR="00DF485E" w:rsidRDefault="007F40EF">
            <w:proofErr w:type="spellStart"/>
            <w:r>
              <w:t>団体名</w:t>
            </w:r>
            <w:proofErr w:type="spellEnd"/>
          </w:p>
        </w:tc>
        <w:tc>
          <w:tcPr>
            <w:tcW w:w="5980" w:type="dxa"/>
          </w:tcPr>
          <w:p w14:paraId="2171AC48" w14:textId="77777777" w:rsidR="00DF485E" w:rsidRDefault="007F40EF">
            <w:r>
              <w:rPr>
                <w:u w:val="single"/>
              </w:rPr>
              <w:t xml:space="preserve">                                                  </w:t>
            </w:r>
          </w:p>
        </w:tc>
      </w:tr>
      <w:tr w:rsidR="00DF485E" w14:paraId="7EA74D25" w14:textId="77777777" w:rsidTr="00AC5E42">
        <w:tc>
          <w:tcPr>
            <w:tcW w:w="2660" w:type="dxa"/>
          </w:tcPr>
          <w:p w14:paraId="726BE287" w14:textId="6C92C5FE" w:rsidR="00DF485E" w:rsidRDefault="007F40EF">
            <w:pPr>
              <w:rPr>
                <w:lang w:eastAsia="ja-JP"/>
              </w:rPr>
            </w:pPr>
            <w:r>
              <w:rPr>
                <w:lang w:eastAsia="ja-JP"/>
              </w:rPr>
              <w:t>代表者名</w:t>
            </w:r>
            <w:r w:rsidR="00FC25D7">
              <w:rPr>
                <w:rFonts w:hint="eastAsia"/>
                <w:lang w:eastAsia="ja-JP"/>
              </w:rPr>
              <w:t>（役職・氏名）</w:t>
            </w:r>
          </w:p>
        </w:tc>
        <w:tc>
          <w:tcPr>
            <w:tcW w:w="5980" w:type="dxa"/>
          </w:tcPr>
          <w:p w14:paraId="2FDE4FC7" w14:textId="77777777" w:rsidR="00DF485E" w:rsidRDefault="007F40EF">
            <w:pPr>
              <w:rPr>
                <w:lang w:eastAsia="ja-JP"/>
              </w:rPr>
            </w:pPr>
            <w:r>
              <w:rPr>
                <w:u w:val="single"/>
                <w:lang w:eastAsia="ja-JP"/>
              </w:rPr>
              <w:t xml:space="preserve">                                                  </w:t>
            </w:r>
          </w:p>
        </w:tc>
      </w:tr>
      <w:tr w:rsidR="00DF485E" w14:paraId="7B45366A" w14:textId="77777777" w:rsidTr="00AC5E42">
        <w:tc>
          <w:tcPr>
            <w:tcW w:w="2660" w:type="dxa"/>
          </w:tcPr>
          <w:p w14:paraId="73478C0F" w14:textId="46295552" w:rsidR="00DF485E" w:rsidRDefault="007F40EF">
            <w:proofErr w:type="spellStart"/>
            <w:r>
              <w:t>住所</w:t>
            </w:r>
            <w:proofErr w:type="spellEnd"/>
          </w:p>
        </w:tc>
        <w:tc>
          <w:tcPr>
            <w:tcW w:w="5980" w:type="dxa"/>
          </w:tcPr>
          <w:p w14:paraId="1AD512F6" w14:textId="77777777" w:rsidR="00DF485E" w:rsidRDefault="007F40EF">
            <w:r>
              <w:rPr>
                <w:u w:val="single"/>
              </w:rPr>
              <w:t xml:space="preserve">                                                  </w:t>
            </w:r>
          </w:p>
        </w:tc>
      </w:tr>
      <w:tr w:rsidR="00DF485E" w14:paraId="39408C2E" w14:textId="77777777" w:rsidTr="00AC5E42">
        <w:tc>
          <w:tcPr>
            <w:tcW w:w="2660" w:type="dxa"/>
          </w:tcPr>
          <w:p w14:paraId="2945728D" w14:textId="52CB62E3" w:rsidR="00DF485E" w:rsidRDefault="00AC5E4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担当者（役職・氏名）</w:t>
            </w:r>
          </w:p>
        </w:tc>
        <w:tc>
          <w:tcPr>
            <w:tcW w:w="5980" w:type="dxa"/>
          </w:tcPr>
          <w:p w14:paraId="68485061" w14:textId="77777777" w:rsidR="00DF485E" w:rsidRDefault="007F40EF">
            <w:pPr>
              <w:rPr>
                <w:lang w:eastAsia="ja-JP"/>
              </w:rPr>
            </w:pPr>
            <w:r>
              <w:rPr>
                <w:u w:val="single"/>
                <w:lang w:eastAsia="ja-JP"/>
              </w:rPr>
              <w:t xml:space="preserve">                                                  </w:t>
            </w:r>
          </w:p>
        </w:tc>
      </w:tr>
      <w:tr w:rsidR="00AC5E42" w14:paraId="3669B7C1" w14:textId="77777777" w:rsidTr="00AC5E42">
        <w:tc>
          <w:tcPr>
            <w:tcW w:w="2660" w:type="dxa"/>
          </w:tcPr>
          <w:p w14:paraId="3C706B04" w14:textId="6BAA68C2" w:rsidR="00AC5E42" w:rsidRDefault="0038741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5980" w:type="dxa"/>
          </w:tcPr>
          <w:p w14:paraId="3FC652F8" w14:textId="77777777" w:rsidR="00AC5E42" w:rsidRDefault="00AC5E42">
            <w:pPr>
              <w:rPr>
                <w:u w:val="single"/>
                <w:lang w:eastAsia="ja-JP"/>
              </w:rPr>
            </w:pPr>
          </w:p>
        </w:tc>
      </w:tr>
      <w:tr w:rsidR="0038741E" w14:paraId="3960AF23" w14:textId="77777777" w:rsidTr="00AC5E42">
        <w:tc>
          <w:tcPr>
            <w:tcW w:w="2660" w:type="dxa"/>
          </w:tcPr>
          <w:p w14:paraId="6403E2EF" w14:textId="6E122817" w:rsidR="0038741E" w:rsidRDefault="0038741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電子メール</w:t>
            </w:r>
          </w:p>
        </w:tc>
        <w:tc>
          <w:tcPr>
            <w:tcW w:w="5980" w:type="dxa"/>
          </w:tcPr>
          <w:p w14:paraId="0425CE1C" w14:textId="77777777" w:rsidR="0038741E" w:rsidRDefault="0038741E">
            <w:pPr>
              <w:rPr>
                <w:u w:val="single"/>
                <w:lang w:eastAsia="ja-JP"/>
              </w:rPr>
            </w:pPr>
          </w:p>
        </w:tc>
      </w:tr>
      <w:tr w:rsidR="007F5D3C" w14:paraId="7746DF7F" w14:textId="77777777" w:rsidTr="00AC5E42">
        <w:tc>
          <w:tcPr>
            <w:tcW w:w="2660" w:type="dxa"/>
          </w:tcPr>
          <w:p w14:paraId="3A90F952" w14:textId="025E8FFE" w:rsidR="007F5D3C" w:rsidRDefault="007F5D3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緊急連絡先</w:t>
            </w:r>
          </w:p>
        </w:tc>
        <w:tc>
          <w:tcPr>
            <w:tcW w:w="5980" w:type="dxa"/>
          </w:tcPr>
          <w:p w14:paraId="66B98C43" w14:textId="77777777" w:rsidR="007F5D3C" w:rsidRDefault="007F5D3C">
            <w:pPr>
              <w:rPr>
                <w:u w:val="single"/>
                <w:lang w:eastAsia="ja-JP"/>
              </w:rPr>
            </w:pPr>
          </w:p>
        </w:tc>
      </w:tr>
      <w:tr w:rsidR="00DF485E" w14:paraId="68B00EEA" w14:textId="77777777" w:rsidTr="00AC5E42">
        <w:tc>
          <w:tcPr>
            <w:tcW w:w="2660" w:type="dxa"/>
          </w:tcPr>
          <w:p w14:paraId="7C4E8C9C" w14:textId="77777777" w:rsidR="00DF485E" w:rsidRDefault="007F40EF">
            <w:proofErr w:type="spellStart"/>
            <w:r>
              <w:t>実施予定日</w:t>
            </w:r>
            <w:proofErr w:type="spellEnd"/>
          </w:p>
        </w:tc>
        <w:tc>
          <w:tcPr>
            <w:tcW w:w="5980" w:type="dxa"/>
          </w:tcPr>
          <w:p w14:paraId="6C753CF2" w14:textId="77777777" w:rsidR="00DF485E" w:rsidRDefault="007F40EF">
            <w:r>
              <w:rPr>
                <w:u w:val="single"/>
              </w:rPr>
              <w:t xml:space="preserve">                                                  </w:t>
            </w:r>
          </w:p>
        </w:tc>
      </w:tr>
      <w:tr w:rsidR="00DF485E" w14:paraId="587062D5" w14:textId="77777777" w:rsidTr="00AC5E42">
        <w:tc>
          <w:tcPr>
            <w:tcW w:w="2660" w:type="dxa"/>
          </w:tcPr>
          <w:p w14:paraId="453922B7" w14:textId="66EBA806" w:rsidR="00DF485E" w:rsidRDefault="007F40EF">
            <w:proofErr w:type="spellStart"/>
            <w:r>
              <w:t>申請</w:t>
            </w:r>
            <w:proofErr w:type="spellEnd"/>
            <w:r w:rsidR="00435F4C">
              <w:rPr>
                <w:rFonts w:hint="eastAsia"/>
                <w:lang w:eastAsia="ja-JP"/>
              </w:rPr>
              <w:t>希望</w:t>
            </w:r>
            <w:proofErr w:type="spellStart"/>
            <w:r>
              <w:t>金額（円</w:t>
            </w:r>
            <w:proofErr w:type="spellEnd"/>
            <w:r>
              <w:t>）</w:t>
            </w:r>
          </w:p>
        </w:tc>
        <w:tc>
          <w:tcPr>
            <w:tcW w:w="5980" w:type="dxa"/>
          </w:tcPr>
          <w:p w14:paraId="3BF59C0D" w14:textId="77777777" w:rsidR="00DF485E" w:rsidRDefault="007F40EF">
            <w:r>
              <w:rPr>
                <w:u w:val="single"/>
              </w:rPr>
              <w:t xml:space="preserve">                                                  </w:t>
            </w:r>
          </w:p>
        </w:tc>
      </w:tr>
    </w:tbl>
    <w:p w14:paraId="308C06B3" w14:textId="6BDDA544" w:rsidR="00407F75" w:rsidRPr="00407F75" w:rsidRDefault="00D45F60" w:rsidP="00407F75">
      <w:pPr>
        <w:rPr>
          <w:rFonts w:eastAsia="ＭＳ 明朝" w:cs="ＭＳ Ｐゴシック"/>
          <w:color w:val="000000"/>
          <w:sz w:val="21"/>
          <w:szCs w:val="21"/>
          <w:lang w:eastAsia="ja-JP"/>
        </w:rPr>
      </w:pPr>
      <w:r w:rsidRPr="00D45F60">
        <w:rPr>
          <w:rFonts w:eastAsia="ＭＳ 明朝" w:cs="ＭＳ Ｐゴシック" w:hint="eastAsia"/>
          <w:color w:val="000000"/>
          <w:sz w:val="21"/>
          <w:szCs w:val="21"/>
          <w:lang w:eastAsia="ja-JP"/>
        </w:rPr>
        <w:t>※ 連絡先は、原則として平日の日中、連絡が可能な電話番号・電子メールを記載願います。</w:t>
      </w:r>
      <w:r w:rsidR="00407F75" w:rsidRPr="00407F75">
        <w:rPr>
          <w:rFonts w:eastAsia="ＭＳ 明朝" w:cs="ＭＳ Ｐゴシック" w:hint="eastAsia"/>
          <w:color w:val="000000"/>
          <w:sz w:val="21"/>
          <w:szCs w:val="21"/>
          <w:lang w:eastAsia="ja-JP"/>
        </w:rPr>
        <w:t>平日の日中に連絡が不可能な場合は、平日で連絡可能な時間帯を記載ください。</w:t>
      </w:r>
    </w:p>
    <w:p w14:paraId="26D191A5" w14:textId="08415D61" w:rsidR="00DF485E" w:rsidRDefault="00047F61">
      <w:r>
        <w:rPr>
          <w:rFonts w:hint="eastAsia"/>
          <w:b/>
          <w:lang w:eastAsia="ja-JP"/>
        </w:rPr>
        <w:t>２．事業計画</w:t>
      </w:r>
    </w:p>
    <w:p w14:paraId="1E6BD51B" w14:textId="11C92324" w:rsidR="00047F61" w:rsidRDefault="00047F61" w:rsidP="00D703E0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事業名：</w:t>
      </w:r>
    </w:p>
    <w:p w14:paraId="211048C7" w14:textId="77777777" w:rsidR="004945BF" w:rsidRDefault="004945BF" w:rsidP="004945BF">
      <w:pPr>
        <w:pStyle w:val="ae"/>
        <w:ind w:left="440"/>
        <w:rPr>
          <w:lang w:eastAsia="ja-JP"/>
        </w:rPr>
      </w:pPr>
    </w:p>
    <w:p w14:paraId="4997CCD9" w14:textId="51450715" w:rsidR="004945BF" w:rsidRDefault="00047F61" w:rsidP="00A16C73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事業の目的および必要性：</w:t>
      </w:r>
    </w:p>
    <w:p w14:paraId="4EAD0930" w14:textId="77777777" w:rsidR="00A16C73" w:rsidRDefault="00A16C73" w:rsidP="00A16C73">
      <w:pPr>
        <w:pStyle w:val="ae"/>
        <w:ind w:left="440"/>
        <w:rPr>
          <w:lang w:eastAsia="ja-JP"/>
        </w:rPr>
      </w:pPr>
    </w:p>
    <w:p w14:paraId="009B33FF" w14:textId="602D8DFD" w:rsidR="00A35D2A" w:rsidRDefault="00A35D2A" w:rsidP="00D703E0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事業概要（</w:t>
      </w:r>
      <w:r w:rsidR="007808A1">
        <w:rPr>
          <w:rFonts w:hint="eastAsia"/>
          <w:lang w:eastAsia="ja-JP"/>
        </w:rPr>
        <w:t>事業内容を簡潔に記載ください。50字程度）</w:t>
      </w:r>
      <w:r>
        <w:rPr>
          <w:rFonts w:hint="eastAsia"/>
          <w:lang w:eastAsia="ja-JP"/>
        </w:rPr>
        <w:t>：</w:t>
      </w:r>
    </w:p>
    <w:p w14:paraId="2729697A" w14:textId="77777777" w:rsidR="00A16C73" w:rsidRDefault="00A16C73" w:rsidP="00A16C73">
      <w:pPr>
        <w:pStyle w:val="ae"/>
        <w:ind w:left="440"/>
        <w:rPr>
          <w:lang w:eastAsia="ja-JP"/>
        </w:rPr>
      </w:pPr>
    </w:p>
    <w:p w14:paraId="42ACDF3E" w14:textId="5F464DF4" w:rsidR="00047F61" w:rsidRDefault="005442E4" w:rsidP="004513AE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事業内容</w:t>
      </w:r>
      <w:r w:rsidR="000C075B">
        <w:rPr>
          <w:rFonts w:hint="eastAsia"/>
          <w:lang w:eastAsia="ja-JP"/>
        </w:rPr>
        <w:t>：</w:t>
      </w:r>
    </w:p>
    <w:p w14:paraId="215F3B38" w14:textId="7B0322B3" w:rsidR="00A25A6D" w:rsidRDefault="00A25A6D" w:rsidP="00A25A6D">
      <w:pPr>
        <w:pStyle w:val="ae"/>
        <w:numPr>
          <w:ilvl w:val="1"/>
          <w:numId w:val="10"/>
        </w:numPr>
        <w:rPr>
          <w:lang w:eastAsia="ja-JP"/>
        </w:rPr>
      </w:pPr>
      <w:r>
        <w:rPr>
          <w:rFonts w:hint="eastAsia"/>
          <w:lang w:eastAsia="ja-JP"/>
        </w:rPr>
        <w:t>実施場所：</w:t>
      </w:r>
    </w:p>
    <w:p w14:paraId="074B3083" w14:textId="77777777" w:rsidR="00A16C73" w:rsidRDefault="00A16C73" w:rsidP="00A16C73">
      <w:pPr>
        <w:pStyle w:val="ae"/>
        <w:ind w:left="800"/>
        <w:rPr>
          <w:lang w:eastAsia="ja-JP"/>
        </w:rPr>
      </w:pPr>
    </w:p>
    <w:p w14:paraId="49592DDD" w14:textId="39EE554D" w:rsidR="0091164A" w:rsidRDefault="00A00B9C" w:rsidP="00A6234C">
      <w:pPr>
        <w:pStyle w:val="ae"/>
        <w:numPr>
          <w:ilvl w:val="1"/>
          <w:numId w:val="10"/>
        </w:numPr>
        <w:rPr>
          <w:lang w:eastAsia="ja-JP"/>
        </w:rPr>
      </w:pPr>
      <w:r>
        <w:rPr>
          <w:rFonts w:hint="eastAsia"/>
          <w:lang w:eastAsia="ja-JP"/>
        </w:rPr>
        <w:t>実施</w:t>
      </w:r>
      <w:r w:rsidR="004513AE">
        <w:rPr>
          <w:rFonts w:hint="eastAsia"/>
          <w:lang w:eastAsia="ja-JP"/>
        </w:rPr>
        <w:t>時期・</w:t>
      </w:r>
      <w:r w:rsidR="0091164A">
        <w:rPr>
          <w:rFonts w:hint="eastAsia"/>
          <w:lang w:eastAsia="ja-JP"/>
        </w:rPr>
        <w:t>期間：</w:t>
      </w:r>
    </w:p>
    <w:p w14:paraId="4C610BD1" w14:textId="77777777" w:rsidR="00A16C73" w:rsidRDefault="00A16C73" w:rsidP="00A16C73">
      <w:pPr>
        <w:pStyle w:val="ae"/>
        <w:ind w:left="800"/>
        <w:rPr>
          <w:lang w:eastAsia="ja-JP"/>
        </w:rPr>
      </w:pPr>
    </w:p>
    <w:p w14:paraId="5E388399" w14:textId="6A90B448" w:rsidR="00A6234C" w:rsidRDefault="00A6234C" w:rsidP="00A6234C">
      <w:pPr>
        <w:pStyle w:val="ae"/>
        <w:numPr>
          <w:ilvl w:val="1"/>
          <w:numId w:val="10"/>
        </w:numPr>
        <w:rPr>
          <w:lang w:eastAsia="ja-JP"/>
        </w:rPr>
      </w:pPr>
      <w:r>
        <w:rPr>
          <w:rFonts w:hint="eastAsia"/>
          <w:lang w:eastAsia="ja-JP"/>
        </w:rPr>
        <w:t>事業内容（</w:t>
      </w:r>
      <w:r w:rsidRPr="00DC4FE8">
        <w:rPr>
          <w:rFonts w:hint="eastAsia"/>
          <w:lang w:eastAsia="ja-JP"/>
        </w:rPr>
        <w:t>事業の目的や必要性等を踏まえ、どのような事業を実施するのか、その内容を具体的に記載ください。</w:t>
      </w:r>
      <w:r>
        <w:rPr>
          <w:rFonts w:hint="eastAsia"/>
          <w:lang w:eastAsia="ja-JP"/>
        </w:rPr>
        <w:t>）：</w:t>
      </w:r>
    </w:p>
    <w:p w14:paraId="398B8EB4" w14:textId="77777777" w:rsidR="00A16C73" w:rsidRDefault="00A16C73" w:rsidP="00A16C73">
      <w:pPr>
        <w:pStyle w:val="ae"/>
        <w:ind w:left="440"/>
        <w:rPr>
          <w:lang w:eastAsia="ja-JP"/>
        </w:rPr>
      </w:pPr>
    </w:p>
    <w:p w14:paraId="12A6FFA1" w14:textId="7AC02D02" w:rsidR="00A25A6D" w:rsidRDefault="00F27125" w:rsidP="00D703E0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>事業に係る経費</w:t>
      </w:r>
      <w:r w:rsidR="00187334">
        <w:rPr>
          <w:rFonts w:hint="eastAsia"/>
          <w:lang w:eastAsia="ja-JP"/>
        </w:rPr>
        <w:t>（</w:t>
      </w:r>
      <w:r w:rsidR="00187334" w:rsidRPr="00187334">
        <w:rPr>
          <w:rFonts w:hint="eastAsia"/>
          <w:lang w:eastAsia="ja-JP"/>
        </w:rPr>
        <w:t>事業実施に当たり必要となる経費について、その必要性を具体的に記載してください。</w:t>
      </w:r>
      <w:r w:rsidR="00187334">
        <w:rPr>
          <w:rFonts w:hint="eastAsia"/>
          <w:lang w:eastAsia="ja-JP"/>
        </w:rPr>
        <w:t>）：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1984"/>
      </w:tblGrid>
      <w:tr w:rsidR="005C4B56" w14:paraId="5F66AAFD" w14:textId="77777777" w:rsidTr="00BB7AD6">
        <w:tc>
          <w:tcPr>
            <w:tcW w:w="1526" w:type="dxa"/>
          </w:tcPr>
          <w:p w14:paraId="0681B271" w14:textId="77777777" w:rsidR="005C4B56" w:rsidRDefault="005C4B56" w:rsidP="00BB7AD6">
            <w:proofErr w:type="spellStart"/>
            <w:r>
              <w:t>費目</w:t>
            </w:r>
            <w:proofErr w:type="spellEnd"/>
          </w:p>
        </w:tc>
        <w:tc>
          <w:tcPr>
            <w:tcW w:w="5103" w:type="dxa"/>
          </w:tcPr>
          <w:p w14:paraId="38A74389" w14:textId="77777777" w:rsidR="005C4B56" w:rsidRDefault="005C4B56" w:rsidP="00BB7AD6">
            <w:proofErr w:type="spellStart"/>
            <w:r>
              <w:t>内容</w:t>
            </w:r>
            <w:proofErr w:type="spellEnd"/>
          </w:p>
        </w:tc>
        <w:tc>
          <w:tcPr>
            <w:tcW w:w="1984" w:type="dxa"/>
          </w:tcPr>
          <w:p w14:paraId="03D6B83D" w14:textId="77777777" w:rsidR="005C4B56" w:rsidRDefault="005C4B56" w:rsidP="00BB7AD6">
            <w:proofErr w:type="spellStart"/>
            <w:r>
              <w:t>金額（円</w:t>
            </w:r>
            <w:proofErr w:type="spellEnd"/>
            <w:r>
              <w:t>）</w:t>
            </w:r>
          </w:p>
        </w:tc>
      </w:tr>
      <w:tr w:rsidR="005C4B56" w14:paraId="46C02A65" w14:textId="77777777" w:rsidTr="00BB7AD6">
        <w:tc>
          <w:tcPr>
            <w:tcW w:w="1526" w:type="dxa"/>
          </w:tcPr>
          <w:p w14:paraId="00BA99E9" w14:textId="77777777" w:rsidR="005C4B56" w:rsidRDefault="005C4B56" w:rsidP="00BB7AD6"/>
        </w:tc>
        <w:tc>
          <w:tcPr>
            <w:tcW w:w="5103" w:type="dxa"/>
          </w:tcPr>
          <w:p w14:paraId="11AF25A3" w14:textId="77777777" w:rsidR="005C4B56" w:rsidRDefault="005C4B56" w:rsidP="00BB7AD6"/>
        </w:tc>
        <w:tc>
          <w:tcPr>
            <w:tcW w:w="1984" w:type="dxa"/>
          </w:tcPr>
          <w:p w14:paraId="07439538" w14:textId="77777777" w:rsidR="005C4B56" w:rsidRDefault="005C4B56" w:rsidP="00BB7AD6"/>
        </w:tc>
      </w:tr>
      <w:tr w:rsidR="005C4B56" w14:paraId="3A4A08AB" w14:textId="77777777" w:rsidTr="00BB7AD6">
        <w:tc>
          <w:tcPr>
            <w:tcW w:w="1526" w:type="dxa"/>
          </w:tcPr>
          <w:p w14:paraId="55274ADB" w14:textId="77777777" w:rsidR="005C4B56" w:rsidRDefault="005C4B56" w:rsidP="00BB7AD6"/>
        </w:tc>
        <w:tc>
          <w:tcPr>
            <w:tcW w:w="5103" w:type="dxa"/>
          </w:tcPr>
          <w:p w14:paraId="5F6F93C4" w14:textId="77777777" w:rsidR="005C4B56" w:rsidRDefault="005C4B56" w:rsidP="00BB7AD6"/>
        </w:tc>
        <w:tc>
          <w:tcPr>
            <w:tcW w:w="1984" w:type="dxa"/>
          </w:tcPr>
          <w:p w14:paraId="5684A8BC" w14:textId="77777777" w:rsidR="005C4B56" w:rsidRDefault="005C4B56" w:rsidP="00BB7AD6"/>
        </w:tc>
      </w:tr>
      <w:tr w:rsidR="005C4B56" w14:paraId="3C7C8456" w14:textId="77777777" w:rsidTr="00BB7AD6">
        <w:tc>
          <w:tcPr>
            <w:tcW w:w="1526" w:type="dxa"/>
          </w:tcPr>
          <w:p w14:paraId="453B4FD4" w14:textId="77777777" w:rsidR="005C4B56" w:rsidRDefault="005C4B56" w:rsidP="00BB7AD6"/>
        </w:tc>
        <w:tc>
          <w:tcPr>
            <w:tcW w:w="5103" w:type="dxa"/>
          </w:tcPr>
          <w:p w14:paraId="0F724B57" w14:textId="77777777" w:rsidR="005C4B56" w:rsidRDefault="005C4B56" w:rsidP="00BB7AD6"/>
        </w:tc>
        <w:tc>
          <w:tcPr>
            <w:tcW w:w="1984" w:type="dxa"/>
          </w:tcPr>
          <w:p w14:paraId="2EC0FB7C" w14:textId="77777777" w:rsidR="005C4B56" w:rsidRDefault="005C4B56" w:rsidP="00BB7AD6"/>
        </w:tc>
      </w:tr>
      <w:tr w:rsidR="005C4B56" w14:paraId="4738A932" w14:textId="77777777" w:rsidTr="00BB7AD6">
        <w:tc>
          <w:tcPr>
            <w:tcW w:w="1526" w:type="dxa"/>
          </w:tcPr>
          <w:p w14:paraId="0FEDAB3D" w14:textId="77777777" w:rsidR="005C4B56" w:rsidRDefault="005C4B56" w:rsidP="00BB7AD6"/>
        </w:tc>
        <w:tc>
          <w:tcPr>
            <w:tcW w:w="5103" w:type="dxa"/>
          </w:tcPr>
          <w:p w14:paraId="2BCF0E64" w14:textId="77777777" w:rsidR="005C4B56" w:rsidRDefault="005C4B56" w:rsidP="00BB7AD6"/>
        </w:tc>
        <w:tc>
          <w:tcPr>
            <w:tcW w:w="1984" w:type="dxa"/>
          </w:tcPr>
          <w:p w14:paraId="4167D3E4" w14:textId="77777777" w:rsidR="005C4B56" w:rsidRDefault="005C4B56" w:rsidP="00BB7AD6"/>
        </w:tc>
      </w:tr>
      <w:tr w:rsidR="005C4B56" w14:paraId="0ACE7F21" w14:textId="77777777" w:rsidTr="00BB7AD6">
        <w:tc>
          <w:tcPr>
            <w:tcW w:w="1526" w:type="dxa"/>
          </w:tcPr>
          <w:p w14:paraId="63BFB50F" w14:textId="77777777" w:rsidR="005C4B56" w:rsidRDefault="005C4B56" w:rsidP="00BB7AD6"/>
        </w:tc>
        <w:tc>
          <w:tcPr>
            <w:tcW w:w="5103" w:type="dxa"/>
          </w:tcPr>
          <w:p w14:paraId="4C91EEBE" w14:textId="77777777" w:rsidR="005C4B56" w:rsidRDefault="005C4B56" w:rsidP="00BB7AD6"/>
        </w:tc>
        <w:tc>
          <w:tcPr>
            <w:tcW w:w="1984" w:type="dxa"/>
          </w:tcPr>
          <w:p w14:paraId="1580D740" w14:textId="77777777" w:rsidR="005C4B56" w:rsidRDefault="005C4B56" w:rsidP="00BB7AD6"/>
        </w:tc>
      </w:tr>
    </w:tbl>
    <w:p w14:paraId="46ABE97F" w14:textId="77777777" w:rsidR="007923FD" w:rsidRDefault="007923FD">
      <w:pPr>
        <w:rPr>
          <w:b/>
          <w:bCs/>
          <w:lang w:eastAsia="ja-JP"/>
        </w:rPr>
      </w:pPr>
    </w:p>
    <w:p w14:paraId="23E402D1" w14:textId="77777777" w:rsidR="00D6301B" w:rsidRDefault="009B2F62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3．</w:t>
      </w:r>
      <w:r w:rsidR="00D6301B">
        <w:rPr>
          <w:rFonts w:hint="eastAsia"/>
          <w:b/>
          <w:bCs/>
          <w:lang w:eastAsia="ja-JP"/>
        </w:rPr>
        <w:t>添付資料</w:t>
      </w:r>
    </w:p>
    <w:p w14:paraId="2BF3DDD3" w14:textId="368A0505" w:rsidR="007923FD" w:rsidRPr="00043A44" w:rsidRDefault="009B2F62" w:rsidP="00043A44">
      <w:pPr>
        <w:rPr>
          <w:b/>
          <w:bCs/>
          <w:lang w:eastAsia="ja-JP"/>
        </w:rPr>
      </w:pPr>
      <w:r w:rsidRPr="006B6663">
        <w:rPr>
          <w:rFonts w:hint="eastAsia"/>
          <w:lang w:eastAsia="ja-JP"/>
        </w:rPr>
        <w:t>その他</w:t>
      </w:r>
      <w:r w:rsidR="00D6301B" w:rsidRPr="006B6663">
        <w:rPr>
          <w:rFonts w:hint="eastAsia"/>
          <w:lang w:eastAsia="ja-JP"/>
        </w:rPr>
        <w:t>、</w:t>
      </w:r>
      <w:r w:rsidRPr="006B6663">
        <w:rPr>
          <w:rFonts w:hint="eastAsia"/>
          <w:lang w:eastAsia="ja-JP"/>
        </w:rPr>
        <w:t>事業内容</w:t>
      </w:r>
      <w:r w:rsidR="00D6301B" w:rsidRPr="006B6663">
        <w:rPr>
          <w:rFonts w:hint="eastAsia"/>
          <w:lang w:eastAsia="ja-JP"/>
        </w:rPr>
        <w:t>・</w:t>
      </w:r>
      <w:r w:rsidRPr="006B6663">
        <w:rPr>
          <w:rFonts w:hint="eastAsia"/>
          <w:lang w:eastAsia="ja-JP"/>
        </w:rPr>
        <w:t>計画等</w:t>
      </w:r>
      <w:r w:rsidR="00D6301B" w:rsidRPr="006B6663">
        <w:rPr>
          <w:rFonts w:hint="eastAsia"/>
          <w:lang w:eastAsia="ja-JP"/>
        </w:rPr>
        <w:t>が分かる資料</w:t>
      </w:r>
      <w:r w:rsidR="00D10BE2" w:rsidRPr="006B6663">
        <w:rPr>
          <w:rFonts w:hint="eastAsia"/>
          <w:lang w:eastAsia="ja-JP"/>
        </w:rPr>
        <w:t>（見積書（写し）、請求書（必要時）、事業計画書、その他関係書類）</w:t>
      </w:r>
      <w:r w:rsidR="00043A44" w:rsidRPr="006B6663">
        <w:rPr>
          <w:rFonts w:hint="eastAsia"/>
          <w:lang w:eastAsia="ja-JP"/>
        </w:rPr>
        <w:t>がありましたら、以下チェックリスト</w:t>
      </w:r>
      <w:r w:rsidR="002C6054" w:rsidRPr="006B6663">
        <w:rPr>
          <w:rFonts w:hint="eastAsia"/>
          <w:lang w:eastAsia="ja-JP"/>
        </w:rPr>
        <w:t>にマーク</w:t>
      </w:r>
      <w:r w:rsidR="00043A44" w:rsidRPr="006B6663">
        <w:rPr>
          <w:rFonts w:hint="eastAsia"/>
          <w:lang w:eastAsia="ja-JP"/>
        </w:rPr>
        <w:t>いただき</w:t>
      </w:r>
      <w:r w:rsidR="002C6054" w:rsidRPr="006B6663">
        <w:rPr>
          <w:rFonts w:hint="eastAsia"/>
          <w:lang w:eastAsia="ja-JP"/>
        </w:rPr>
        <w:t>、</w:t>
      </w:r>
      <w:r w:rsidR="000D32A3" w:rsidRPr="006B6663">
        <w:rPr>
          <w:rFonts w:hint="eastAsia"/>
          <w:lang w:eastAsia="ja-JP"/>
        </w:rPr>
        <w:t>メールに添付して送信</w:t>
      </w:r>
      <w:r w:rsidR="00D6301B" w:rsidRPr="006B6663">
        <w:rPr>
          <w:rFonts w:hint="eastAsia"/>
          <w:lang w:eastAsia="ja-JP"/>
        </w:rPr>
        <w:t>ください</w:t>
      </w:r>
      <w:r w:rsidR="00D6301B" w:rsidRPr="00043A44">
        <w:rPr>
          <w:rFonts w:hint="eastAsia"/>
          <w:b/>
          <w:bCs/>
          <w:lang w:eastAsia="ja-JP"/>
        </w:rPr>
        <w:t>。</w:t>
      </w:r>
    </w:p>
    <w:p w14:paraId="31FF0A7E" w14:textId="77777777" w:rsidR="00DF485E" w:rsidRDefault="007F40EF">
      <w:pPr>
        <w:rPr>
          <w:lang w:eastAsia="ja-JP"/>
        </w:rPr>
      </w:pPr>
      <w:r>
        <w:rPr>
          <w:b/>
          <w:lang w:eastAsia="ja-JP"/>
        </w:rPr>
        <w:t>【添付書類チェックリスト】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DF485E" w14:paraId="1C0FC1C9" w14:textId="77777777" w:rsidTr="007923FD">
        <w:tc>
          <w:tcPr>
            <w:tcW w:w="4320" w:type="dxa"/>
          </w:tcPr>
          <w:p w14:paraId="20425C7E" w14:textId="77777777" w:rsidR="00DF485E" w:rsidRDefault="007F40EF">
            <w:r>
              <w:t>見積書（写し）</w:t>
            </w:r>
          </w:p>
        </w:tc>
        <w:tc>
          <w:tcPr>
            <w:tcW w:w="4320" w:type="dxa"/>
          </w:tcPr>
          <w:p w14:paraId="2CE303A6" w14:textId="77777777" w:rsidR="00DF485E" w:rsidRDefault="007F40EF">
            <w:r>
              <w:t>□ 未　□ 済</w:t>
            </w:r>
          </w:p>
        </w:tc>
      </w:tr>
      <w:tr w:rsidR="00DF485E" w14:paraId="3743FFC2" w14:textId="77777777" w:rsidTr="007923FD">
        <w:tc>
          <w:tcPr>
            <w:tcW w:w="4320" w:type="dxa"/>
          </w:tcPr>
          <w:p w14:paraId="238A04A1" w14:textId="77777777" w:rsidR="00DF485E" w:rsidRDefault="007F40EF">
            <w:r>
              <w:t>請求書（必要時）</w:t>
            </w:r>
          </w:p>
        </w:tc>
        <w:tc>
          <w:tcPr>
            <w:tcW w:w="4320" w:type="dxa"/>
          </w:tcPr>
          <w:p w14:paraId="00E04858" w14:textId="77777777" w:rsidR="00DF485E" w:rsidRDefault="007F40EF">
            <w:r>
              <w:t>□ 未　□ 済</w:t>
            </w:r>
          </w:p>
        </w:tc>
      </w:tr>
      <w:tr w:rsidR="00DF485E" w14:paraId="599F7168" w14:textId="77777777" w:rsidTr="007923FD">
        <w:tc>
          <w:tcPr>
            <w:tcW w:w="4320" w:type="dxa"/>
          </w:tcPr>
          <w:p w14:paraId="46B77A43" w14:textId="77777777" w:rsidR="00DF485E" w:rsidRDefault="007F40EF">
            <w:r>
              <w:t>事業計画書</w:t>
            </w:r>
          </w:p>
        </w:tc>
        <w:tc>
          <w:tcPr>
            <w:tcW w:w="4320" w:type="dxa"/>
          </w:tcPr>
          <w:p w14:paraId="07DA37E8" w14:textId="77777777" w:rsidR="00DF485E" w:rsidRDefault="007F40EF">
            <w:r>
              <w:t>□ 未　□ 済</w:t>
            </w:r>
          </w:p>
        </w:tc>
      </w:tr>
      <w:tr w:rsidR="00DF485E" w14:paraId="08F75A6A" w14:textId="77777777" w:rsidTr="007923FD">
        <w:tc>
          <w:tcPr>
            <w:tcW w:w="4320" w:type="dxa"/>
          </w:tcPr>
          <w:p w14:paraId="649DE870" w14:textId="77777777" w:rsidR="00DF485E" w:rsidRDefault="007F40EF">
            <w:r>
              <w:t>その他関係書類</w:t>
            </w:r>
          </w:p>
        </w:tc>
        <w:tc>
          <w:tcPr>
            <w:tcW w:w="4320" w:type="dxa"/>
          </w:tcPr>
          <w:p w14:paraId="18EAF64B" w14:textId="77777777" w:rsidR="00DF485E" w:rsidRDefault="007F40EF">
            <w:r>
              <w:t>□ 未　□ 済</w:t>
            </w:r>
          </w:p>
        </w:tc>
      </w:tr>
    </w:tbl>
    <w:p w14:paraId="497E2CD8" w14:textId="305D7E54" w:rsidR="00DF485E" w:rsidRDefault="00DF485E">
      <w:pPr>
        <w:rPr>
          <w:lang w:eastAsia="ja-JP"/>
        </w:rPr>
      </w:pPr>
    </w:p>
    <w:p w14:paraId="24E6F870" w14:textId="78F8429C" w:rsidR="007F40EF" w:rsidRDefault="007F40EF" w:rsidP="007F40EF">
      <w:pPr>
        <w:pStyle w:val="aff"/>
      </w:pPr>
      <w:r>
        <w:rPr>
          <w:rFonts w:hint="eastAsia"/>
        </w:rPr>
        <w:t>以上</w:t>
      </w:r>
    </w:p>
    <w:p w14:paraId="6105C134" w14:textId="77777777" w:rsidR="007F40EF" w:rsidRDefault="007F40EF">
      <w:pPr>
        <w:rPr>
          <w:lang w:eastAsia="ja-JP"/>
        </w:rPr>
      </w:pPr>
    </w:p>
    <w:sectPr w:rsidR="007F40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A91D09"/>
    <w:multiLevelType w:val="hybridMultilevel"/>
    <w:tmpl w:val="064A8BB0"/>
    <w:lvl w:ilvl="0" w:tplc="FBA69EF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A7E1FF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A3E6D3F"/>
    <w:multiLevelType w:val="hybridMultilevel"/>
    <w:tmpl w:val="AF920FE4"/>
    <w:lvl w:ilvl="0" w:tplc="04090009">
      <w:start w:val="1"/>
      <w:numFmt w:val="bullet"/>
      <w:lvlText w:val=""/>
      <w:lvlJc w:val="left"/>
      <w:pPr>
        <w:ind w:left="6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num w:numId="1" w16cid:durableId="167521802">
    <w:abstractNumId w:val="8"/>
  </w:num>
  <w:num w:numId="2" w16cid:durableId="1384134337">
    <w:abstractNumId w:val="6"/>
  </w:num>
  <w:num w:numId="3" w16cid:durableId="710500267">
    <w:abstractNumId w:val="5"/>
  </w:num>
  <w:num w:numId="4" w16cid:durableId="1430470182">
    <w:abstractNumId w:val="4"/>
  </w:num>
  <w:num w:numId="5" w16cid:durableId="327565513">
    <w:abstractNumId w:val="7"/>
  </w:num>
  <w:num w:numId="6" w16cid:durableId="1560092014">
    <w:abstractNumId w:val="3"/>
  </w:num>
  <w:num w:numId="7" w16cid:durableId="89159099">
    <w:abstractNumId w:val="2"/>
  </w:num>
  <w:num w:numId="8" w16cid:durableId="607273210">
    <w:abstractNumId w:val="1"/>
  </w:num>
  <w:num w:numId="9" w16cid:durableId="430131586">
    <w:abstractNumId w:val="0"/>
  </w:num>
  <w:num w:numId="10" w16cid:durableId="1216548585">
    <w:abstractNumId w:val="9"/>
  </w:num>
  <w:num w:numId="11" w16cid:durableId="608320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A44"/>
    <w:rsid w:val="00047F61"/>
    <w:rsid w:val="0006063C"/>
    <w:rsid w:val="000C075B"/>
    <w:rsid w:val="000D32A3"/>
    <w:rsid w:val="0015074B"/>
    <w:rsid w:val="00165CC3"/>
    <w:rsid w:val="00187334"/>
    <w:rsid w:val="0029639D"/>
    <w:rsid w:val="002C597B"/>
    <w:rsid w:val="002C6054"/>
    <w:rsid w:val="00326F90"/>
    <w:rsid w:val="0034129D"/>
    <w:rsid w:val="0038741E"/>
    <w:rsid w:val="003C08F2"/>
    <w:rsid w:val="00407F75"/>
    <w:rsid w:val="004216A9"/>
    <w:rsid w:val="00435F4C"/>
    <w:rsid w:val="004513AE"/>
    <w:rsid w:val="004945BF"/>
    <w:rsid w:val="0053022C"/>
    <w:rsid w:val="005442E4"/>
    <w:rsid w:val="00596EE1"/>
    <w:rsid w:val="005C4B56"/>
    <w:rsid w:val="005F2AFA"/>
    <w:rsid w:val="006B6663"/>
    <w:rsid w:val="007808A1"/>
    <w:rsid w:val="007923FD"/>
    <w:rsid w:val="007F40EF"/>
    <w:rsid w:val="007F5D3C"/>
    <w:rsid w:val="008F62D8"/>
    <w:rsid w:val="0091164A"/>
    <w:rsid w:val="009B2F62"/>
    <w:rsid w:val="00A00B9C"/>
    <w:rsid w:val="00A16C73"/>
    <w:rsid w:val="00A25A6D"/>
    <w:rsid w:val="00A27A46"/>
    <w:rsid w:val="00A35D2A"/>
    <w:rsid w:val="00A6234C"/>
    <w:rsid w:val="00AA1D8D"/>
    <w:rsid w:val="00AC5E42"/>
    <w:rsid w:val="00AD54EB"/>
    <w:rsid w:val="00AF7314"/>
    <w:rsid w:val="00B47730"/>
    <w:rsid w:val="00B83915"/>
    <w:rsid w:val="00B8550E"/>
    <w:rsid w:val="00BC1087"/>
    <w:rsid w:val="00BD45AA"/>
    <w:rsid w:val="00BE58C3"/>
    <w:rsid w:val="00C81E2E"/>
    <w:rsid w:val="00C869AF"/>
    <w:rsid w:val="00CB0664"/>
    <w:rsid w:val="00D10BE2"/>
    <w:rsid w:val="00D13A41"/>
    <w:rsid w:val="00D45F60"/>
    <w:rsid w:val="00D6301B"/>
    <w:rsid w:val="00D64233"/>
    <w:rsid w:val="00D703E0"/>
    <w:rsid w:val="00DB0CC9"/>
    <w:rsid w:val="00DC4FE8"/>
    <w:rsid w:val="00DD23A1"/>
    <w:rsid w:val="00DD5EB7"/>
    <w:rsid w:val="00DF485E"/>
    <w:rsid w:val="00E06898"/>
    <w:rsid w:val="00E23F88"/>
    <w:rsid w:val="00E56922"/>
    <w:rsid w:val="00EF4D3B"/>
    <w:rsid w:val="00F27125"/>
    <w:rsid w:val="00F63B85"/>
    <w:rsid w:val="00FB7675"/>
    <w:rsid w:val="00FC25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762DC"/>
  <w14:defaultImageDpi w14:val="300"/>
  <w15:docId w15:val="{D4B142A5-B3F2-4B09-ADE1-CB0F803A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Closing"/>
    <w:basedOn w:val="a1"/>
    <w:link w:val="aff0"/>
    <w:uiPriority w:val="99"/>
    <w:unhideWhenUsed/>
    <w:rsid w:val="007F40EF"/>
    <w:pPr>
      <w:jc w:val="right"/>
    </w:pPr>
    <w:rPr>
      <w:lang w:eastAsia="ja-JP"/>
    </w:rPr>
  </w:style>
  <w:style w:type="character" w:customStyle="1" w:styleId="aff0">
    <w:name w:val="結語 (文字)"/>
    <w:basedOn w:val="a2"/>
    <w:link w:val="aff"/>
    <w:uiPriority w:val="99"/>
    <w:rsid w:val="007F40EF"/>
    <w:rPr>
      <w:rFonts w:ascii="ＭＳ 明朝" w:hAnsi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Hirano Takayuki [Renewable Energy Business Unit(Japan)]</cp:lastModifiedBy>
  <cp:revision>46</cp:revision>
  <dcterms:created xsi:type="dcterms:W3CDTF">2025-09-30T09:44:00Z</dcterms:created>
  <dcterms:modified xsi:type="dcterms:W3CDTF">2025-09-30T10:21:00Z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4acede-ec1b-4e45-85bd-5642035cb179_Enabled">
    <vt:lpwstr>true</vt:lpwstr>
  </property>
  <property fmtid="{D5CDD505-2E9C-101B-9397-08002B2CF9AE}" pid="3" name="MSIP_Label_454acede-ec1b-4e45-85bd-5642035cb179_SetDate">
    <vt:lpwstr>2025-09-30T09:26:02Z</vt:lpwstr>
  </property>
  <property fmtid="{D5CDD505-2E9C-101B-9397-08002B2CF9AE}" pid="4" name="MSIP_Label_454acede-ec1b-4e45-85bd-5642035cb179_Method">
    <vt:lpwstr>Standard</vt:lpwstr>
  </property>
  <property fmtid="{D5CDD505-2E9C-101B-9397-08002B2CF9AE}" pid="5" name="MSIP_Label_454acede-ec1b-4e45-85bd-5642035cb179_Name">
    <vt:lpwstr>Default</vt:lpwstr>
  </property>
  <property fmtid="{D5CDD505-2E9C-101B-9397-08002B2CF9AE}" pid="6" name="MSIP_Label_454acede-ec1b-4e45-85bd-5642035cb179_SiteId">
    <vt:lpwstr>43add221-db5c-489b-8198-44240765b4f3</vt:lpwstr>
  </property>
  <property fmtid="{D5CDD505-2E9C-101B-9397-08002B2CF9AE}" pid="7" name="MSIP_Label_454acede-ec1b-4e45-85bd-5642035cb179_ActionId">
    <vt:lpwstr>500ade17-d486-426a-b11b-4967963f2b34</vt:lpwstr>
  </property>
  <property fmtid="{D5CDD505-2E9C-101B-9397-08002B2CF9AE}" pid="8" name="MSIP_Label_454acede-ec1b-4e45-85bd-5642035cb179_ContentBits">
    <vt:lpwstr>0</vt:lpwstr>
  </property>
  <property fmtid="{D5CDD505-2E9C-101B-9397-08002B2CF9AE}" pid="9" name="MSIP_Label_454acede-ec1b-4e45-85bd-5642035cb179_Tag">
    <vt:lpwstr>10, 3, 0, 1</vt:lpwstr>
  </property>
</Properties>
</file>